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书名：善恶经济学</w:t>
      </w:r>
    </w:p>
    <w:p>
      <w:r>
        <w:t>作者：（捷克）托马斯·赛德拉切克著；曾双全译</w:t>
      </w:r>
    </w:p>
    <w:p>
      <w:r>
        <w:t>出版社：长沙:湖南文艺出版社,2012.07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善恶经济学 评论地址：https://www.jiaokey.com/book/detail/13062085.html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