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2012景观规划设计精选集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2012景观规划设计精选集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本书出售、求购地址：https://www.jiaokey.com/book/detail/13062042.html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天津大学出版社 出版图书：https://www.jiaokey.com/tag/天津大学出版社.html</w:t>
      </w:r>
    </w:p>
    <w:p>
      <w:r>
        <w:t>关键词搜索：https://www.jiaokey.com/tag/2012景观规划设计精选集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