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中国全面建设小康社会监测报告  2011版</w:t>
      </w:r>
    </w:p>
    <w:p>
      <w:r>
        <w:rPr>
          <w:rFonts w:ascii="宋体" w:hAnsi="宋体" w:eastAsia="宋体"/>
          <w:sz w:val="24"/>
        </w:rPr>
        <w:t>潘璠主编；杨京英常务副主编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中国全面建设小康社会监测报告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潘璠主编；杨京英常务副主编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本书出售、求购地址：https://www.jiaokey.com/book/detail/13062027.html</w:t>
      </w:r>
    </w:p>
    <w:p>
      <w:r>
        <w:t>更多相关图书推荐：https://www.jiaokey.com</w:t>
      </w:r>
    </w:p>
    <w:p>
      <w:r>
        <w:t>潘璠主编；杨京英常务副主编 其他作品：https://www.jiaokey.com/tag/潘璠主编；杨京英常务副主编.html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关键词搜索：https://www.jiaokey.com/tag/中国全面建设小康社会监测报告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