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书名：西方哲学史 从古希腊到二十世纪 上 书名原文 A History of Wwstern Thought From Ancient Greece to the Twentieth Century</w:t>
      </w:r>
    </w:p>
    <w:p>
      <w:r>
        <w:t>作者:（挪）G·希尔贝克，N·伊耶著；童世俊，郁掁华，刘进译</w:t>
      </w:r>
    </w:p>
    <w:p>
      <w:r>
        <w:t>出版社:</w:t>
      </w:r>
    </w:p>
    <w:p>
      <w:r>
        <w:t>出版日期：2012.06</w:t>
      </w:r>
    </w:p>
    <w:p>
      <w:r>
        <w:t>总页数：378</w:t>
      </w:r>
    </w:p>
    <w:p>
      <w:r>
        <w:t>更多请访问教客网:www.jiaokey.com</w:t>
      </w:r>
    </w:p>
    <w:p>
      <w:r>
        <w:t>西方哲学史 从古希腊到二十世纪 上 书名原文 A History of Wwstern Thought From Ancient Greece to the Twentieth Century评论地址：https://www.jiaokey.com/book/detail/13061997.html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