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第7卷  平衡论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第7卷  平衡论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本书出售、求购地址：https://www.jiaokey.com/book/detail/13061965.html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第7卷  平衡论.html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