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型钢水泥土搅拌墙（SMW工法）施工与管理</w:t>
      </w:r>
    </w:p>
    <w:p>
      <w:r>
        <w:rPr>
          <w:rFonts w:ascii="宋体" w:hAnsi="宋体" w:eastAsia="宋体"/>
          <w:sz w:val="24"/>
        </w:rPr>
        <w:t>王云江主编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型钢水泥土搅拌墙（SMW工法）施工与管理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本书出售、求购地址：https://www.jiaokey.com/book/detail/13061945.html</w:t>
      </w:r>
    </w:p>
    <w:p>
      <w:r>
        <w:t>更多相关图书推荐：https://www.jiaokey.com</w:t>
      </w:r>
    </w:p>
    <w:p>
      <w:r>
        <w:t>王云江主编 其他作品：https://www.jiaokey.com/tag/王云江主编.html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关键词搜索：https://www.jiaokey.com/tag/型钢水泥土搅拌墙（SMW工法）施工与管理.html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