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混凝土结构防连续倒塌理论与设计方法研究</w:t>
      </w:r>
    </w:p>
    <w:p>
      <w:r>
        <w:rPr>
          <w:rFonts w:ascii="宋体" w:hAnsi="宋体" w:eastAsia="宋体"/>
          <w:sz w:val="24"/>
        </w:rPr>
        <w:t>陆新征，李易，叶列平著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混凝土结构防连续倒塌理论与设计方法研究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陆新征，李易，叶列平著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本书出售、求购地址：https://www.jiaokey.com/book/detail/13061943.html</w:t>
      </w:r>
    </w:p>
    <w:p>
      <w:r>
        <w:t>更多相关图书推荐：https://www.jiaokey.com</w:t>
      </w:r>
    </w:p>
    <w:p>
      <w:r>
        <w:t>陆新征，李易，叶列平著 其他作品：https://www.jiaokey.com/tag/陆新征，李易，叶列平著.html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关键词搜索：https://www.jiaokey.com/tag/混凝土结构防连续倒塌理论与设计方法研究.html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