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全球经济共同性问题的性质和原因  第1卷  总论</w:t>
      </w:r>
    </w:p>
    <w:p>
      <w:r>
        <w:rPr>
          <w:rFonts w:ascii="宋体" w:hAnsi="宋体" w:eastAsia="宋体"/>
          <w:sz w:val="24"/>
        </w:rPr>
        <w:t>王宪磊著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全球经济共同性问题的性质和原因  第1卷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本书出售、求购地址：https://www.jiaokey.com/book/detail/13061928.html</w:t>
      </w:r>
    </w:p>
    <w:p>
      <w:r>
        <w:t>更多相关图书推荐：https://www.jiaokey.com</w:t>
      </w:r>
    </w:p>
    <w:p>
      <w:r>
        <w:t>王宪磊著 其他作品：https://www.jiaokey.com/tag/王宪磊著.html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关键词搜索：https://www.jiaokey.com/tag/全球经济共同性问题的性质和原因  第1卷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