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布光  拍摄  修饰  斯科特·凯尔比影棚人像摄影全流程详解</w:t>
      </w:r>
    </w:p>
    <w:p>
      <w:r>
        <w:rPr>
          <w:rFonts w:ascii="宋体" w:hAnsi="宋体" w:eastAsia="宋体"/>
          <w:sz w:val="24"/>
        </w:rPr>
        <w:t>（美）ScottKelby著；李立新译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布光  拍摄  修饰  斯科特·凯尔比影棚人像摄影全流程详解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（美）ScottKelby著；李立新译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本书出售、求购地址：https://www.jiaokey.com/book/detail/13061919.html</w:t>
      </w:r>
    </w:p>
    <w:p>
      <w:r>
        <w:t>更多相关图书推荐：https://www.jiaokey.com</w:t>
      </w:r>
    </w:p>
    <w:p>
      <w:r>
        <w:t>（美）ScottKelby著；李立新译 其他作品：https://www.jiaokey.com/tag/（美）ScottKelby著；李立新译.html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关键词搜索：https://www.jiaokey.com/tag/布光  拍摄  修饰  斯科特·凯尔比影棚人像摄影全流程详解.html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