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文化生产与民族认同  以呼和浩特、银川、乌鲁木齐为例</w:t>
      </w:r>
    </w:p>
    <w:p>
      <w:r>
        <w:rPr>
          <w:rFonts w:ascii="宋体" w:hAnsi="宋体" w:eastAsia="宋体"/>
          <w:sz w:val="24"/>
        </w:rPr>
        <w:t>麻国庆等著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文化生产与民族认同  以呼和浩特、银川、乌鲁木齐为例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本书出售、求购地址：https://www.jiaokey.com/book/detail/13061917.html</w:t>
      </w:r>
    </w:p>
    <w:p>
      <w:r>
        <w:t>更多相关图书推荐：https://www.jiaokey.com</w:t>
      </w:r>
    </w:p>
    <w:p>
      <w:r>
        <w:t>麻国庆等著 其他作品：https://www.jiaokey.com/tag/麻国庆等著.html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关键词搜索：https://www.jiaokey.com/tag/文化生产与民族认同  以呼和浩特、银川、乌鲁木齐为例.html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