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新疆乡土志稿</w:t>
      </w:r>
    </w:p>
    <w:p>
      <w:r>
        <w:rPr>
          <w:rFonts w:ascii="宋体" w:hAnsi="宋体" w:eastAsia="宋体"/>
          <w:sz w:val="24"/>
        </w:rPr>
        <w:t>马大正，黄国政，苏凤兰整理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新疆乡土志稿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马大正，黄国政，苏凤兰整理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本书出售、求购地址：https://www.jiaokey.com/book/detail/13061915.html</w:t>
      </w:r>
    </w:p>
    <w:p>
      <w:r>
        <w:t>更多相关图书推荐：https://www.jiaokey.com</w:t>
      </w:r>
    </w:p>
    <w:p>
      <w:r>
        <w:t>马大正，黄国政，苏凤兰整理 其他作品：https://www.jiaokey.com/tag/马大正，黄国政，苏凤兰整理.html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关键词搜索：https://www.jiaokey.com/tag/新疆乡土志稿.html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