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任天堂传奇  游戏产业之王者归来</w:t>
      </w:r>
    </w:p>
    <w:p>
      <w:r>
        <w:rPr>
          <w:rFonts w:ascii="宋体" w:hAnsi="宋体" w:eastAsia="宋体"/>
          <w:sz w:val="24"/>
        </w:rPr>
        <w:t>（美）Daniel Sloan著；张玳译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任天堂传奇  游戏产业之王者归来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（美）Daniel Sloan著；张玳译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本书出售、求购地址：https://www.jiaokey.com/book/detail/13061909.html</w:t>
      </w:r>
    </w:p>
    <w:p>
      <w:r>
        <w:t>更多相关图书推荐：https://www.jiaokey.com</w:t>
      </w:r>
    </w:p>
    <w:p>
      <w:r>
        <w:t>（美）Daniel Sloan著；张玳译 其他作品：https://www.jiaokey.com/tag/（美）Daniel Sloan著；张玳译.html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关键词搜索：https://www.jiaokey.com/tag/任天堂传奇  游戏产业之王者归来.html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