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书名：农产品供应链垂直协作关系研究  基于江苏省肉鸡养殖户的数据</w:t>
      </w:r>
    </w:p>
    <w:p>
      <w:r>
        <w:t>作者：孙艳华编</w:t>
      </w:r>
    </w:p>
    <w:p>
      <w:r>
        <w:t>出版社：北京：中央编译出版社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农产品供应链垂直协作关系研究  基于江苏省肉鸡养殖户的数据 评论地址：https://www.jiaokey.com/book/detail/13061869.html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