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别总“差不多”  执行重在落地的13条法则</w:t>
      </w:r>
    </w:p>
    <w:p>
      <w:r>
        <w:rPr>
          <w:rFonts w:ascii="宋体" w:hAnsi="宋体" w:eastAsia="宋体"/>
          <w:sz w:val="24"/>
        </w:rPr>
        <w:t>张友源著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别总“差不多”  执行重在落地的13条法则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本书出售、求购地址：https://www.jiaokey.com/book/detail/13061868.html</w:t>
      </w:r>
    </w:p>
    <w:p>
      <w:r>
        <w:t>更多相关图书推荐：https://www.jiaokey.com</w:t>
      </w:r>
    </w:p>
    <w:p>
      <w:r>
        <w:t>张友源著 其他作品：https://www.jiaokey.com/tag/张友源著.html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关键词搜索：https://www.jiaokey.com/tag/别总“差不多”  执行重在落地的13条法则.html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