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书名：激荡1911-1912  从辛亥革命到民国建立留下的珍贵图景</w:t>
      </w:r>
    </w:p>
    <w:p>
      <w:r>
        <w:t>作者：李子迟，王傅雷编著</w:t>
      </w:r>
    </w:p>
    <w:p>
      <w:r>
        <w:t>出版社：北京：中央编译出版社</w:t>
      </w:r>
    </w:p>
    <w:p>
      <w:r>
        <w:t>出版日期：2012.03</w:t>
      </w:r>
    </w:p>
    <w:p>
      <w:r>
        <w:t>总页数：298</w:t>
      </w:r>
    </w:p>
    <w:p>
      <w:r>
        <w:t>更多请访问教客网: www.jiaokey.com</w:t>
      </w:r>
    </w:p>
    <w:p>
      <w:r>
        <w:t>激荡1911-1912  从辛亥革命到民国建立留下的珍贵图景 评论地址：https://www.jiaokey.com/book/detail/13061864.html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