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书名：闲敲棋子落灯花  唐诗宋词中的美丽与忧伤  精装版</w:t>
      </w:r>
    </w:p>
    <w:p>
      <w:r>
        <w:t>作者：赵明华主编</w:t>
      </w:r>
    </w:p>
    <w:p>
      <w:r>
        <w:t>出版社：北京:中国画报出版社,2011.09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闲敲棋子落灯花  唐诗宋词中的美丽与忧伤  精装版 评论地址：https://www.jiaokey.com/book/detail/13061845.html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