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“可怕”的浙商  中国第一商帮的创富秘籍</w:t>
      </w:r>
    </w:p>
    <w:p>
      <w:r>
        <w:rPr>
          <w:rFonts w:ascii="宋体" w:hAnsi="宋体" w:eastAsia="宋体"/>
          <w:sz w:val="24"/>
        </w:rPr>
        <w:t>吴思，朱斯佳著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1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“可怕”的浙商  中国第一商帮的创富秘籍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吴思，朱斯佳著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本书出售、求购地址：https://www.jiaokey.com/book/detail/13061821.html</w:t>
      </w:r>
    </w:p>
    <w:p>
      <w:r>
        <w:t>更多相关图书推荐：https://www.jiaokey.com</w:t>
      </w:r>
    </w:p>
    <w:p>
      <w:r>
        <w:t>吴思，朱斯佳著 其他作品：https://www.jiaokey.com/tag/吴思，朱斯佳著.html</w:t>
      </w:r>
    </w:p>
    <w:p>
      <w:r>
        <w:t>北京:现代出版社,2012.01 出版图书：https://www.jiaokey.com/tag/北京:现代出版社,2012.01.html</w:t>
      </w:r>
    </w:p>
    <w:p>
      <w:r>
        <w:t>关键词搜索：https://www.jiaokey.com/tag/商业经营-经验-浙江省.html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