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创业去！史上最年轻CEO的创业经</w:t>
      </w:r>
    </w:p>
    <w:p>
      <w:r>
        <w:rPr>
          <w:rFonts w:ascii="宋体" w:hAnsi="宋体" w:eastAsia="宋体"/>
          <w:sz w:val="24"/>
        </w:rPr>
        <w:t>（美）约翰逊，（美）曼恩著；灵思泉，杨博译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创业去！史上最年轻CEO的创业经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（美）约翰逊，（美）曼恩著；灵思泉，杨博译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本书出售、求购地址：https://www.jiaokey.com/book/detail/13061819.html</w:t>
      </w:r>
    </w:p>
    <w:p>
      <w:r>
        <w:t>更多相关图书推荐：https://www.jiaokey.com</w:t>
      </w:r>
    </w:p>
    <w:p>
      <w:r>
        <w:t>（美）约翰逊，（美）曼恩著；灵思泉，杨博译 其他作品：https://www.jiaokey.com/tag/（美）约翰逊，（美）曼恩著；灵思泉，杨博译.html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关键词搜索：https://www.jiaokey.com/tag/创业去！史上最年轻CEO的创业经.html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