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节奏策略原理与极限状态心理承受力训练  革命性新思路</w:t>
      </w:r>
    </w:p>
    <w:p>
      <w:r>
        <w:rPr>
          <w:rFonts w:ascii="宋体" w:hAnsi="宋体" w:eastAsia="宋体"/>
          <w:sz w:val="24"/>
        </w:rPr>
        <w:t>姒刚彦，苏志雄著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节奏策略原理与极限状态心理承受力训练  革命性新思路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姒刚彦，苏志雄著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本书出售、求购地址：https://www.jiaokey.com/book/detail/13061810.html</w:t>
      </w:r>
    </w:p>
    <w:p>
      <w:r>
        <w:t>更多相关图书推荐：https://www.jiaokey.com</w:t>
      </w:r>
    </w:p>
    <w:p>
      <w:r>
        <w:t>姒刚彦，苏志雄著 其他作品：https://www.jiaokey.com/tag/姒刚彦，苏志雄著.html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关键词搜索：https://www.jiaokey.com/tag/节奏策略原理与极限状态心理承受力训练  革命性新思路.html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