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书名：美少女拍摄秘技99招</w:t>
      </w:r>
    </w:p>
    <w:p>
      <w:r>
        <w:t>作者：骆志青，刘纯兴，陈思豪等著</w:t>
      </w:r>
    </w:p>
    <w:p>
      <w:r>
        <w:t>出版社：北京：中国摄影出版社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美少女拍摄秘技99招 评论地址：https://www.jiaokey.com/book/detail/13061800.html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