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书名：《西游记》与东亚大众文化  以中国、韩国、日本为中心</w:t>
      </w:r>
    </w:p>
    <w:p>
      <w:r>
        <w:t>作者：（韩）宋贞和著</w:t>
      </w:r>
    </w:p>
    <w:p>
      <w:r>
        <w:t>出版社：南京：凤凰出版社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《西游记》与东亚大众文化  以中国、韩国、日本为中心 评论地址：https://www.jiaokey.com/book/detail/13061783.html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