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课堂教学新方式及其课堂处理技巧  基本方法与典型案例</w:t>
      </w:r>
    </w:p>
    <w:p>
      <w:r>
        <w:rPr>
          <w:rFonts w:ascii="宋体" w:hAnsi="宋体" w:eastAsia="宋体"/>
          <w:sz w:val="24"/>
        </w:rPr>
        <w:t>孔凡哲，崔英梅编著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课堂教学新方式及其课堂处理技巧  基本方法与典型案例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孔凡哲，崔英梅编著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本书出售、求购地址：https://www.jiaokey.com/book/detail/13061760.html</w:t>
      </w:r>
    </w:p>
    <w:p>
      <w:r>
        <w:t>更多相关图书推荐：https://www.jiaokey.com</w:t>
      </w:r>
    </w:p>
    <w:p>
      <w:r>
        <w:t>孔凡哲，崔英梅编著 其他作品：https://www.jiaokey.com/tag/孔凡哲，崔英梅编著.html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关键词搜索：https://www.jiaokey.com/tag/课堂教学新方式及其课堂处理技巧  基本方法与典型案例.html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