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中国幼儿园教育质量评价  11省市幼儿园教育质量调查</w:t>
      </w:r>
    </w:p>
    <w:p>
      <w:r>
        <w:rPr>
          <w:rFonts w:ascii="宋体" w:hAnsi="宋体" w:eastAsia="宋体"/>
          <w:sz w:val="24"/>
        </w:rPr>
        <w:t>刘占兰编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中国幼儿园教育质量评价  11省市幼儿园教育质量调查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刘占兰编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本书出售、求购地址：https://www.jiaokey.com/book/detail/13061736.html</w:t>
      </w:r>
    </w:p>
    <w:p>
      <w:r>
        <w:t>更多相关图书推荐：https://www.jiaokey.com</w:t>
      </w:r>
    </w:p>
    <w:p>
      <w:r>
        <w:t>刘占兰编 其他作品：https://www.jiaokey.com/tag/刘占兰编.html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关键词搜索：https://www.jiaokey.com/tag/中国幼儿园教育质量评价  11省市幼儿园教育质量调查.html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