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股权结构与公司价值的关系研究  基于中小企业板市场的经验数据</w:t>
      </w:r>
    </w:p>
    <w:p>
      <w:r>
        <w:rPr>
          <w:rFonts w:ascii="宋体" w:hAnsi="宋体" w:eastAsia="宋体"/>
          <w:sz w:val="24"/>
        </w:rPr>
        <w:t>汤志强著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股权结构与公司价值的关系研究  基于中小企业板市场的经验数据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本书出售、求购地址：https://www.jiaokey.com/book/detail/13061729.html</w:t>
      </w:r>
    </w:p>
    <w:p>
      <w:r>
        <w:t>更多相关图书推荐：https://www.jiaokey.com</w:t>
      </w:r>
    </w:p>
    <w:p>
      <w:r>
        <w:t>汤志强著 其他作品：https://www.jiaokey.com/tag/汤志强著.html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关键词搜索：https://www.jiaokey.com/tag/股权结构与公司价值的关系研究  基于中小企业板市场的经验数据.html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