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编织金典5200  女人衣橱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编织金典5200  女人衣橱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本书出售、求购地址：https://www.jiaokey.com/book/detail/13061714.html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关键词搜索：https://www.jiaokey.com/tag/编织金典5200  女人衣橱.html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