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书名：旺家装修宜忌1008例</w:t>
      </w:r>
    </w:p>
    <w:p>
      <w:r>
        <w:t>作者：李江军著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旺家装修宜忌1008例 评论地址：https://www.jiaokey.com/book/detail/13061712.html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