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4-6岁宝贝服饰编织</w:t>
      </w:r>
    </w:p>
    <w:p>
      <w:r>
        <w:rPr>
          <w:rFonts w:ascii="宋体" w:hAnsi="宋体" w:eastAsia="宋体"/>
          <w:sz w:val="24"/>
        </w:rPr>
        <w:t>阿呆编著；张淑玲，李玉，曾纪容等编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1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4-6岁宝贝服饰编织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阿呆编著；张淑玲，李玉，曾纪容等编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童服-绒线-编织-图案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本书出售、求购地址：https://www.jiaokey.com/book/detail/13061705.html</w:t>
      </w:r>
    </w:p>
    <w:p>
      <w:r>
        <w:t>更多相关图书推荐：https://www.jiaokey.com</w:t>
      </w:r>
    </w:p>
    <w:p>
      <w:r>
        <w:t>阿呆编著；张淑玲，李玉，曾纪容等编 其他作品：https://www.jiaokey.com/tag/阿呆编著；张淑玲，李玉，曾纪容等编.html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关键词搜索：https://www.jiaokey.com/tag/童服-绒线-编织-图案.html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