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解密黔台酒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解密黔台酒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本书出售、求购地址：https://www.jiaokey.com/book/detail/13061701.html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关键词搜索：https://www.jiaokey.com/tag/解密黔台酒.html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