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编织宝宝图案世界  趣味篇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编织宝宝图案世界  趣味篇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本书出售、求购地址：https://www.jiaokey.com/book/detail/13061695.html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关键词搜索：https://www.jiaokey.com/tag/编织宝宝图案世界  趣味篇.html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