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3天搞定装修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3天搞定装修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本书出售、求购地址：https://www.jiaokey.com/book/detail/13061688.html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关键词搜索：https://www.jiaokey.com/tag/3天搞定装修.html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