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安装工程施工强制性条文图解</w:t>
      </w:r>
    </w:p>
    <w:p>
      <w:r>
        <w:rPr>
          <w:rFonts w:ascii="宋体" w:hAnsi="宋体" w:eastAsia="宋体"/>
          <w:sz w:val="24"/>
        </w:rPr>
        <w:t>张强，鲁荣利主编；高惠润，贾蒙，步兵等副主编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安装工程施工强制性条文图解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张强，鲁荣利主编；高惠润，贾蒙，步兵等副主编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本书出售、求购地址：https://www.jiaokey.com/book/detail/13061680.html</w:t>
      </w:r>
    </w:p>
    <w:p>
      <w:r>
        <w:t>更多相关图书推荐：https://www.jiaokey.com</w:t>
      </w:r>
    </w:p>
    <w:p>
      <w:r>
        <w:t>张强，鲁荣利主编；高惠润，贾蒙，步兵等副主编 其他作品：https://www.jiaokey.com/tag/张强，鲁荣利主编；高惠润，贾蒙，步兵等副主编.html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关键词搜索：https://www.jiaokey.com/tag/安装工程施工强制性条文图解.html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