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双子座读本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心灵鸡汤魅力星座智慧书  双子座读本 评论地址：https://www.jiaokey.com/book/detail/13061651.html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