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钢铁行业单位产品能耗限额国家标准应用指南</w:t>
      </w:r>
    </w:p>
    <w:p>
      <w:r>
        <w:rPr>
          <w:rFonts w:ascii="宋体" w:hAnsi="宋体" w:eastAsia="宋体"/>
          <w:sz w:val="24"/>
        </w:rPr>
        <w:t>张春霞，郦秀萍著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钢铁行业单位产品能耗限额国家标准应用指南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张春霞，郦秀萍著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本书出售、求购地址：https://www.jiaokey.com/book/detail/13061640.html</w:t>
      </w:r>
    </w:p>
    <w:p>
      <w:r>
        <w:t>更多相关图书推荐：https://www.jiaokey.com</w:t>
      </w:r>
    </w:p>
    <w:p>
      <w:r>
        <w:t>张春霞，郦秀萍著 其他作品：https://www.jiaokey.com/tag/张春霞，郦秀萍著.html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关键词搜索：https://www.jiaokey.com/tag/钢铁行业单位产品能耗限额国家标准应用指南.html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