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镁、镁合金及其制品、材料生产新技术新工艺流程及质量检验新标准实务全书</w:t>
      </w:r>
    </w:p>
    <w:p>
      <w:r>
        <w:rPr>
          <w:rFonts w:ascii="宋体" w:hAnsi="宋体" w:eastAsia="宋体"/>
          <w:sz w:val="24"/>
        </w:rPr>
        <w:t>陈可越，陈述主编；王金花，李娜主编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镁、镁合金及其制品、材料生产新技术新工艺流程及质量检验新标准实务全书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陈可越，陈述主编；王金花，李娜主编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本书出售、求购地址：https://www.jiaokey.com/book/detail/13061629.html</w:t>
      </w:r>
    </w:p>
    <w:p>
      <w:r>
        <w:t>更多相关图书推荐：https://www.jiaokey.com</w:t>
      </w:r>
    </w:p>
    <w:p>
      <w:r>
        <w:t>陈可越，陈述主编；王金花，李娜主编 其他作品：https://www.jiaokey.com/tag/陈可越，陈述主编；王金花，李娜主编.html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关键词搜索：https://www.jiaokey.com/tag/镁、镁合金及其制品、材料生产新技术新工艺流程及质量检验新标准实务全书.html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