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基本法律学习辅导纲要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基本法律学习辅导纲要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本书出售、求购地址：https://www.jiaokey.com/book/detail/13061596.html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关键词搜索：https://www.jiaokey.com/tag/基本法律学习辅导纲要.html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