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证据学  第2版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本书出售、求购地址：https://www.jiaokey.com/book/detail/13061586.html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关键词搜索：https://www.jiaokey.com/tag/证据学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