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村民自治基层党组织建设与信访法律一点通</w:t>
      </w:r>
    </w:p>
    <w:p>
      <w:r>
        <w:rPr>
          <w:rFonts w:ascii="宋体" w:hAnsi="宋体" w:eastAsia="宋体"/>
          <w:sz w:val="24"/>
        </w:rPr>
        <w:t>戴志强，孙立明编著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村民自治基层党组织建设与信访法律一点通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戴志强，孙立明编著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本书出售、求购地址：https://www.jiaokey.com/book/detail/13061585.html</w:t>
      </w:r>
    </w:p>
    <w:p>
      <w:r>
        <w:t>更多相关图书推荐：https://www.jiaokey.com</w:t>
      </w:r>
    </w:p>
    <w:p>
      <w:r>
        <w:t>戴志强，孙立明编著 其他作品：https://www.jiaokey.com/tag/戴志强，孙立明编著.html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关键词搜索：https://www.jiaokey.com/tag/村民自治基层党组织建设与信访法律一点通.html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