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笑傲三国  曹操成为汉末“一哥”的秘密</w:t>
      </w:r>
    </w:p>
    <w:p>
      <w:r>
        <w:rPr>
          <w:rFonts w:ascii="宋体" w:hAnsi="宋体" w:eastAsia="宋体"/>
          <w:sz w:val="24"/>
        </w:rPr>
        <w:t>乔天民编著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笑傲三国  曹操成为汉末“一哥”的秘密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本书出售、求购地址：https://www.jiaokey.com/book/detail/13061562.html</w:t>
      </w:r>
    </w:p>
    <w:p>
      <w:r>
        <w:t>更多相关图书推荐：https://www.jiaokey.com</w:t>
      </w:r>
    </w:p>
    <w:p>
      <w:r>
        <w:t>乔天民编著 其他作品：https://www.jiaokey.com/tag/乔天民编著.html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关键词搜索：https://www.jiaokey.com/tag/笑傲三国  曹操成为汉末“一哥”的秘密.html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