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志高远，行天下  “志行风格”文集</w:t>
      </w:r>
    </w:p>
    <w:p>
      <w:r>
        <w:rPr>
          <w:rFonts w:ascii="宋体" w:hAnsi="宋体" w:eastAsia="宋体"/>
          <w:sz w:val="24"/>
        </w:rPr>
        <w:t>国家体育总局《志高远行天下》编委会编著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志高远，行天下  “志行风格”文集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国家体育总局《志高远行天下》编委会编著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本书出售、求购地址：https://www.jiaokey.com/book/detail/13061550.html</w:t>
      </w:r>
    </w:p>
    <w:p>
      <w:r>
        <w:t>更多相关图书推荐：https://www.jiaokey.com</w:t>
      </w:r>
    </w:p>
    <w:p>
      <w:r>
        <w:t>国家体育总局《志高远行天下》编委会编著 其他作品：https://www.jiaokey.com/tag/国家体育总局《志高远行天下》编委会编著.html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关键词搜索：https://www.jiaokey.com/tag/志高远，行天下  “志行风格”文集.html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