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我写我师  清华大学“良师益友”文集  2008</w:t>
      </w:r>
    </w:p>
    <w:p>
      <w:r>
        <w:rPr>
          <w:rFonts w:ascii="宋体" w:hAnsi="宋体" w:eastAsia="宋体"/>
          <w:sz w:val="24"/>
        </w:rPr>
        <w:t>武晓峰主编；向辉，赵岑，黄晟等副主编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我写我师  清华大学“良师益友”文集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武晓峰主编；向辉，赵岑，黄晟等副主编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本书出售、求购地址：https://www.jiaokey.com/book/detail/13061537.html</w:t>
      </w:r>
    </w:p>
    <w:p>
      <w:r>
        <w:t>更多相关图书推荐：https://www.jiaokey.com</w:t>
      </w:r>
    </w:p>
    <w:p>
      <w:r>
        <w:t>武晓峰主编；向辉，赵岑，黄晟等副主编 其他作品：https://www.jiaokey.com/tag/武晓峰主编；向辉，赵岑，黄晟等副主编.html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关键词搜索：https://www.jiaokey.com/tag/我写我师  清华大学“良师益友”文集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