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做生意高招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做生意高招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本书出售、求购地址：https://www.jiaokey.com/book/detail/13061513.html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关键词搜索：https://www.jiaokey.com/tag/做生意高招.html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