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无师自通中老年人学用电脑</w:t>
      </w:r>
    </w:p>
    <w:p>
      <w:r>
        <w:rPr>
          <w:rFonts w:ascii="宋体" w:hAnsi="宋体" w:eastAsia="宋体"/>
          <w:sz w:val="24"/>
        </w:rPr>
        <w:t>徐万涛著；前程文化编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无师自通中老年人学用电脑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徐万涛著；前程文化编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本书出售、求购地址：https://www.jiaokey.com/book/detail/13061504.html</w:t>
      </w:r>
    </w:p>
    <w:p>
      <w:r>
        <w:t>更多相关图书推荐：https://www.jiaokey.com</w:t>
      </w:r>
    </w:p>
    <w:p>
      <w:r>
        <w:t>徐万涛著；前程文化编 其他作品：https://www.jiaokey.com/tag/徐万涛著；前程文化编.html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关键词搜索：https://www.jiaokey.com/tag/无师自通中老年人学用电脑.html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