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  综合教程  2</w:t>
      </w:r>
    </w:p>
    <w:p>
      <w:r>
        <w:t>作者：周晓红，高萍，李运楼主编；鄢华平，刘敏，徐志松副主编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新编大学实用英语  综合教程  2 评论地址：https://www.jiaokey.com/book/detail/13061502.html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