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成长，总有一扇门为你打开</w:t>
      </w:r>
    </w:p>
    <w:p>
      <w:r>
        <w:rPr>
          <w:rFonts w:ascii="宋体" w:hAnsi="宋体" w:eastAsia="宋体"/>
          <w:sz w:val="24"/>
        </w:rPr>
        <w:t>屈平，京涛主编；陈学富，戴汝光副主编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成长，总有一扇门为你打开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屈平，京涛主编；陈学富，戴汝光副主编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本书出售、求购地址：https://www.jiaokey.com/book/detail/13061500.html</w:t>
      </w:r>
    </w:p>
    <w:p>
      <w:r>
        <w:t>更多相关图书推荐：https://www.jiaokey.com</w:t>
      </w:r>
    </w:p>
    <w:p>
      <w:r>
        <w:t>屈平，京涛主编；陈学富，戴汝光副主编 其他作品：https://www.jiaokey.com/tag/屈平，京涛主编；陈学富，戴汝光副主编.html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关键词搜索：https://www.jiaokey.com/tag/成长，总有一扇门为你打开.html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