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空着的心  被遗忘的小智慧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空着的心  被遗忘的小智慧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本书出售、求购地址：https://www.jiaokey.com/book/detail/13061499.html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关键词搜索：https://www.jiaokey.com/tag/空着的心  被遗忘的小智慧.html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