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情感，弥漫在心间的馨香</w:t>
      </w:r>
    </w:p>
    <w:p>
      <w:r>
        <w:rPr>
          <w:rFonts w:ascii="宋体" w:hAnsi="宋体" w:eastAsia="宋体"/>
          <w:sz w:val="24"/>
        </w:rPr>
        <w:t>金涛，屈平主编；梁小兰，李春红副主编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情感，弥漫在心间的馨香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金涛，屈平主编；梁小兰，李春红副主编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本书出售、求购地址：https://www.jiaokey.com/book/detail/13061495.html</w:t>
      </w:r>
    </w:p>
    <w:p>
      <w:r>
        <w:t>更多相关图书推荐：https://www.jiaokey.com</w:t>
      </w:r>
    </w:p>
    <w:p>
      <w:r>
        <w:t>金涛，屈平主编；梁小兰，李春红副主编 其他作品：https://www.jiaokey.com/tag/金涛，屈平主编；梁小兰，李春红副主编.html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关键词搜索：https://www.jiaokey.com/tag/情感，弥漫在心间的馨香.html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