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书名：新编实用楷书大字帖  颜真卿勤礼碑集字唐诗</w:t>
      </w:r>
    </w:p>
    <w:p>
      <w:r>
        <w:t>作者：魏海田，杨继红编</w:t>
      </w:r>
    </w:p>
    <w:p>
      <w:r>
        <w:t>出版社：长沙：湖南美术出版社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新编实用楷书大字帖  颜真卿勤礼碑集字唐诗 评论地址：https://www.jiaokey.com/book/detail/13061456.html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