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点穴  股票投资的痛与通</w:t>
      </w:r>
    </w:p>
    <w:p>
      <w:r>
        <w:rPr>
          <w:rFonts w:ascii="宋体" w:hAnsi="宋体" w:eastAsia="宋体"/>
          <w:sz w:val="24"/>
        </w:rPr>
        <w:t>汤光华著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1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点穴  股票投资的痛与通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本书出售、求购地址：https://www.jiaokey.com/book/detail/13061447.html</w:t>
      </w:r>
    </w:p>
    <w:p>
      <w:r>
        <w:t>更多相关图书推荐：https://www.jiaokey.com</w:t>
      </w:r>
    </w:p>
    <w:p>
      <w:r>
        <w:t>汤光华著 其他作品：https://www.jiaokey.com/tag/汤光华著.html</w:t>
      </w:r>
    </w:p>
    <w:p>
      <w:r>
        <w:t>广州:中山大学出版社,2011.09 出版图书：https://www.jiaokey.com/tag/广州:中山大学出版社,2011.09.html</w:t>
      </w:r>
    </w:p>
    <w:p>
      <w:r>
        <w:t>关键词搜索：https://www.jiaokey.com/tag/股票投资-研究-中国.html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