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书名：大信无言  四川省农村信用社抗震救灾纪实</w:t>
      </w:r>
    </w:p>
    <w:p>
      <w:r>
        <w:t>作者：杨家卷主编；许猛，王冬梅副主编</w:t>
      </w:r>
    </w:p>
    <w:p>
      <w:r>
        <w:t>出版社：成都:四川美术出版社,2010.06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大信无言  四川省农村信用社抗震救灾纪实 评论地址：https://www.jiaokey.com/book/detail/13061423.html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