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书名：全国计算机等级考试全真笔试+上机考题解答与训练  二级 公共基础知识和Visual FoxPro程序设计  2006版</w:t>
      </w:r>
    </w:p>
    <w:p>
      <w:r>
        <w:t>作者：欧阳主编；向孟光，李建吾副主编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全国计算机等级考试全真笔试+上机考题解答与训练  二级 公共基础知识和Visual FoxPro程序设计  2006版 评论地址：https://www.jiaokey.com/book/detail/13061362.html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